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pPr w:leftFromText="180" w:rightFromText="180" w:vertAnchor="text" w:horzAnchor="page" w:tblpX="1638" w:tblpY="258"/>
        <w:tblOverlap w:val="never"/>
        <w:tblW w:w="9572" w:type="dxa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1"/>
        <w:gridCol w:w="4622"/>
        <w:gridCol w:w="955"/>
        <w:gridCol w:w="641"/>
        <w:gridCol w:w="1309"/>
        <w:gridCol w:w="1404"/>
      </w:tblGrid>
      <w:tr w14:paraId="19E2D10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4CF911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I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tem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791AFB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851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escrição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82E1C5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Métrica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CF9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Qde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D8B0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2BC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527FC2B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FA767C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01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0868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pt-BR" w:eastAsia="zh-CN" w:bidi="hi-IN"/>
              </w:rPr>
              <w:t>Contratação de empresa especializada para a prestação continuada de serviços de manutenção preventiva e corretiva em elevador de passageiros, marca Atlas Schindler, modelo: EEL 193.857-0, instalado no prédio da Câmara Municipal de Sarandi, compreendendo a realização de visitas técnicas periódicas destinadas à inspeção, limpeza, lubrificação, regulagem, testes de funcionamento e demais procedimentos necessários à conservação, segurança e adequado desempenho do equipamento, bem como a execução, sob demanda, de serviços de diagnóstico e correção de falhas, defeitos ou irregularidades de funcionamento, incluindo atendimento emergencial, fornecimento e substituição de peças, componentes, materiais, insumos, ferramentas, mão de obra técnica especializada e demais recursos necessários ao restabelecimento das condições normais de operação, em conformidade com as normas técnicas e de segurança aplicáveis.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A57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green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12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Mensal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38F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0D8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3EA54B00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859" w:type="dxa"/>
            <w:gridSpan w:val="4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579B62F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 da Proposta de Preços: R$</w:t>
            </w:r>
          </w:p>
        </w:tc>
        <w:tc>
          <w:tcPr>
            <w:tcW w:w="2713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AE21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15A0C7A">
      <w:pPr>
        <w:pStyle w:val="15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firstLine="567"/>
        <w:jc w:val="right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>Sarandi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, [dia] de [mês] de [ano].</w:t>
      </w:r>
    </w:p>
    <w:p w14:paraId="05A90D1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  <w:bookmarkStart w:id="0" w:name="_GoBack"/>
      <w:bookmarkEnd w:id="0"/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1D5C100D"/>
    <w:multiLevelType w:val="multilevel"/>
    <w:tmpl w:val="1D5C100D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pStyle w:val="155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 w:tentative="0">
      <w:start w:val="1"/>
      <w:numFmt w:val="decimal"/>
      <w:lvlText w:val="%1.%2.%3."/>
      <w:lvlJc w:val="left"/>
      <w:pPr>
        <w:ind w:left="1781" w:hanging="504"/>
      </w:pPr>
      <w:rPr>
        <w:rFonts w:hint="default" w:ascii="Arial" w:hAnsi="Arial"/>
        <w:b w:val="0"/>
        <w:i w:val="0"/>
        <w:strike w:val="0"/>
        <w:color w:val="auto"/>
        <w:sz w:val="20"/>
        <w:szCs w:val="20"/>
      </w:rPr>
    </w:lvl>
    <w:lvl w:ilvl="3" w:tentative="0">
      <w:start w:val="1"/>
      <w:numFmt w:val="decimal"/>
      <w:lvlText w:val="%1.%2.%3.%4."/>
      <w:lvlJc w:val="left"/>
      <w:pPr>
        <w:ind w:left="2491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7B6577"/>
    <w:rsid w:val="12D329D6"/>
    <w:rsid w:val="164B1DC3"/>
    <w:rsid w:val="29EE7C4C"/>
    <w:rsid w:val="2BC11191"/>
    <w:rsid w:val="373F0FD3"/>
    <w:rsid w:val="3C3777FA"/>
    <w:rsid w:val="5FFC06A9"/>
    <w:rsid w:val="617F76F8"/>
    <w:rsid w:val="65C945F5"/>
    <w:rsid w:val="6936596B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49"/>
    <w:qFormat/>
    <w:uiPriority w:val="0"/>
    <w:rPr>
      <w:szCs w:val="24"/>
    </w:rPr>
  </w:style>
  <w:style w:type="paragraph" w:customStyle="1" w:styleId="49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paragraph" w:styleId="50">
    <w:name w:val="index 2"/>
    <w:basedOn w:val="1"/>
    <w:next w:val="1"/>
    <w:qFormat/>
    <w:uiPriority w:val="0"/>
    <w:pPr>
      <w:ind w:left="200" w:leftChars="200"/>
    </w:pPr>
  </w:style>
  <w:style w:type="paragraph" w:styleId="51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2">
    <w:name w:val="Salutation"/>
    <w:basedOn w:val="1"/>
    <w:next w:val="1"/>
    <w:qFormat/>
    <w:uiPriority w:val="0"/>
  </w:style>
  <w:style w:type="paragraph" w:styleId="5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4">
    <w:name w:val="index 7"/>
    <w:basedOn w:val="1"/>
    <w:next w:val="1"/>
    <w:qFormat/>
    <w:uiPriority w:val="0"/>
    <w:pPr>
      <w:ind w:left="1200" w:leftChars="1200"/>
    </w:pPr>
  </w:style>
  <w:style w:type="paragraph" w:styleId="55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6">
    <w:name w:val="toc 4"/>
    <w:basedOn w:val="1"/>
    <w:next w:val="1"/>
    <w:qFormat/>
    <w:uiPriority w:val="0"/>
    <w:pPr>
      <w:ind w:left="1260" w:leftChars="600"/>
    </w:pPr>
  </w:style>
  <w:style w:type="paragraph" w:styleId="57">
    <w:name w:val="List Continue"/>
    <w:basedOn w:val="1"/>
    <w:qFormat/>
    <w:uiPriority w:val="0"/>
    <w:pPr>
      <w:spacing w:after="120"/>
      <w:ind w:left="283"/>
    </w:pPr>
  </w:style>
  <w:style w:type="paragraph" w:styleId="58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9">
    <w:name w:val="toc 8"/>
    <w:basedOn w:val="1"/>
    <w:next w:val="1"/>
    <w:qFormat/>
    <w:uiPriority w:val="0"/>
    <w:pPr>
      <w:ind w:left="2940" w:leftChars="1400"/>
    </w:pPr>
  </w:style>
  <w:style w:type="paragraph" w:styleId="6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1">
    <w:name w:val="Signature"/>
    <w:basedOn w:val="1"/>
    <w:qFormat/>
    <w:uiPriority w:val="0"/>
    <w:pPr>
      <w:ind w:left="4252"/>
    </w:pPr>
  </w:style>
  <w:style w:type="paragraph" w:styleId="62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3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4">
    <w:name w:val="index heading"/>
    <w:basedOn w:val="1"/>
    <w:next w:val="65"/>
    <w:qFormat/>
    <w:uiPriority w:val="0"/>
    <w:rPr>
      <w:rFonts w:ascii="Arial" w:hAnsi="Arial" w:cs="Arial"/>
      <w:b/>
      <w:bCs/>
    </w:rPr>
  </w:style>
  <w:style w:type="paragraph" w:styleId="65">
    <w:name w:val="index 1"/>
    <w:basedOn w:val="1"/>
    <w:next w:val="1"/>
    <w:qFormat/>
    <w:uiPriority w:val="0"/>
  </w:style>
  <w:style w:type="paragraph" w:styleId="66">
    <w:name w:val="Body Text 2"/>
    <w:basedOn w:val="1"/>
    <w:qFormat/>
    <w:uiPriority w:val="0"/>
    <w:pPr>
      <w:spacing w:after="120" w:line="480" w:lineRule="auto"/>
    </w:pPr>
  </w:style>
  <w:style w:type="paragraph" w:styleId="6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8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qFormat/>
    <w:uiPriority w:val="0"/>
    <w:rPr>
      <w:b/>
      <w:bCs/>
    </w:rPr>
  </w:style>
  <w:style w:type="paragraph" w:styleId="72">
    <w:name w:val="List Continue 3"/>
    <w:basedOn w:val="1"/>
    <w:qFormat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qFormat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qFormat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qFormat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qFormat/>
    <w:uiPriority w:val="0"/>
    <w:pPr>
      <w:ind w:left="849" w:hanging="283"/>
    </w:pPr>
  </w:style>
  <w:style w:type="paragraph" w:styleId="83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qFormat/>
    <w:uiPriority w:val="0"/>
  </w:style>
  <w:style w:type="paragraph" w:styleId="86">
    <w:name w:val="toc 3"/>
    <w:basedOn w:val="1"/>
    <w:next w:val="1"/>
    <w:qFormat/>
    <w:uiPriority w:val="0"/>
    <w:pPr>
      <w:ind w:left="840" w:leftChars="400"/>
    </w:pPr>
  </w:style>
  <w:style w:type="paragraph" w:styleId="87">
    <w:name w:val="List 5"/>
    <w:basedOn w:val="1"/>
    <w:qFormat/>
    <w:uiPriority w:val="0"/>
    <w:pPr>
      <w:ind w:left="1415" w:hanging="283"/>
    </w:pPr>
  </w:style>
  <w:style w:type="paragraph" w:styleId="88">
    <w:name w:val="Closing"/>
    <w:basedOn w:val="1"/>
    <w:qFormat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qFormat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qFormat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qFormat/>
    <w:uiPriority w:val="0"/>
    <w:pPr>
      <w:ind w:left="708"/>
    </w:pPr>
  </w:style>
  <w:style w:type="paragraph" w:styleId="100">
    <w:name w:val="index 5"/>
    <w:basedOn w:val="1"/>
    <w:next w:val="1"/>
    <w:qFormat/>
    <w:uiPriority w:val="0"/>
    <w:pPr>
      <w:ind w:left="800" w:leftChars="800"/>
    </w:pPr>
  </w:style>
  <w:style w:type="paragraph" w:styleId="101">
    <w:name w:val="toc 1"/>
    <w:basedOn w:val="1"/>
    <w:next w:val="1"/>
    <w:qFormat/>
    <w:uiPriority w:val="0"/>
  </w:style>
  <w:style w:type="paragraph" w:styleId="102">
    <w:name w:val="List Continue 5"/>
    <w:basedOn w:val="1"/>
    <w:qFormat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2">
    <w:name w:val="Fonte parág. padrão1"/>
    <w:qFormat/>
    <w:uiPriority w:val="0"/>
  </w:style>
  <w:style w:type="character" w:customStyle="1" w:styleId="153">
    <w:name w:val="fontstyle01"/>
    <w:basedOn w:val="11"/>
    <w:qFormat/>
    <w:uiPriority w:val="0"/>
    <w:rPr>
      <w:rFonts w:ascii="ArialMT" w:hAnsi="ArialMT"/>
      <w:color w:val="000000"/>
      <w:sz w:val="20"/>
      <w:szCs w:val="20"/>
    </w:rPr>
  </w:style>
  <w:style w:type="character" w:customStyle="1" w:styleId="154">
    <w:name w:val="fontstyle21"/>
    <w:basedOn w:val="1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paragraph" w:customStyle="1" w:styleId="155">
    <w:name w:val="Nivel 2"/>
    <w:basedOn w:val="1"/>
    <w:qFormat/>
    <w:uiPriority w:val="0"/>
    <w:pPr>
      <w:numPr>
        <w:ilvl w:val="1"/>
        <w:numId w:val="11"/>
      </w:numPr>
      <w:spacing w:before="120" w:after="120" w:line="276" w:lineRule="auto"/>
      <w:ind w:left="0" w:firstLine="0"/>
      <w:jc w:val="both"/>
    </w:pPr>
    <w:rPr>
      <w:rFonts w:ascii="Arial" w:hAnsi="Arial" w:eastAsia="Arial" w:cs="Arial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319</Characters>
  <Lines>0</Lines>
  <Paragraphs>0</Paragraphs>
  <TotalTime>0</TotalTime>
  <ScaleCrop>false</ScaleCrop>
  <LinksUpToDate>false</LinksUpToDate>
  <CharactersWithSpaces>353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Compras4</cp:lastModifiedBy>
  <dcterms:modified xsi:type="dcterms:W3CDTF">2026-07-16T15:16:44Z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D33FF4F52A074BF6A137D5901022022D_11</vt:lpwstr>
  </property>
  <property fmtid="{D5CDD505-2E9C-101B-9397-08002B2CF9AE}" pid="4" name="KSOTemplateDocerSaveRecord">
    <vt:lpwstr>eyJoZGlkIjoiZmQ1NzFhOWZmMWM5MTlhMGMwNWUyODNlMDhhYzFhNTIiLCJ1c2VySWQiOiIxMjU0NTgwODkxNTQ4In0=</vt:lpwstr>
  </property>
</Properties>
</file>